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Diseaes of Vegetable Crops Ldentification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Diseaes of Vegetable Crops Ldentification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本书出售、求购地址：https://www.jiaokey.com/book/detail/40846236.html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Koros Press Limited 出版图书：https://www.jiaokey.com/tag/Koros Press Limited.html</w:t>
      </w:r>
    </w:p>
    <w:p>
      <w:r>
        <w:t>关键词搜索：https://www.jiaokey.com/tag/Handbook of Diseaes of Vegetable Crops Ldentification.html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