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Science: Environmental and Applied Aspects Volume I</w:t>
      </w:r>
    </w:p>
    <w:p>
      <w:r>
        <w:rPr>
          <w:rFonts w:ascii="宋体" w:hAnsi="宋体" w:eastAsia="宋体"/>
          <w:sz w:val="24"/>
        </w:rPr>
        <w:t>Brian Bechdal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Science: Environmental and Applied Aspects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Bechdal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 Allisto 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本书出售、求购地址：https://www.jiaokey.com/book/detail/40846217.html</w:t>
      </w:r>
    </w:p>
    <w:p>
      <w:r>
        <w:t>更多相关图书推荐：https://www.jiaokey.com</w:t>
      </w:r>
    </w:p>
    <w:p>
      <w:r>
        <w:t>Brian Bechdal 其他作品：https://www.jiaokey.com/tag/Brian Bechdal.html</w:t>
      </w:r>
    </w:p>
    <w:p>
      <w:r>
        <w:t>RC Allisto Eference 出版图书：https://www.jiaokey.com/tag/RC Allisto Eference.html</w:t>
      </w:r>
    </w:p>
    <w:p>
      <w:r>
        <w:t>关键词搜索：https://www.jiaokey.com/tag/Soil Science: Environmental and Applied Aspects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