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Science Growth</w:t>
      </w:r>
    </w:p>
    <w:p>
      <w:r>
        <w:rPr>
          <w:rFonts w:ascii="宋体" w:hAnsi="宋体" w:eastAsia="宋体"/>
          <w:sz w:val="24"/>
        </w:rPr>
        <w:t>Margaret J. McMahon ; Anton M. Kofranek ; Vincent E. Rubatzky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Science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J. McMahon ; Anton M. Kofranek ; Vincent E. Rubatzky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本书出售、求购地址：https://www.jiaokey.com/book/detail/40846188.html</w:t>
      </w:r>
    </w:p>
    <w:p>
      <w:r>
        <w:t>更多相关图书推荐：https://www.jiaokey.com</w:t>
      </w:r>
    </w:p>
    <w:p>
      <w:r>
        <w:t>Margaret J. McMahon ; Anton M. Kofranek ; Vincent E. Rubatzky 其他作品：https://www.jiaokey.com/tag/Margaret J. McMahon ; Anton M. Kofranek ; Vincent E. Rubatzky.html</w:t>
      </w:r>
    </w:p>
    <w:p>
      <w:r>
        <w:t>Pearson Hall 出版图书：https://www.jiaokey.com/tag/Pearson Hall.html</w:t>
      </w:r>
    </w:p>
    <w:p>
      <w:r>
        <w:t>关键词搜索：https://www.jiaokey.com/tag/Plant Science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