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Crop Adaptation to Climate Change</w:t>
      </w:r>
    </w:p>
    <w:p>
      <w:r>
        <w:rPr>
          <w:rFonts w:ascii="宋体" w:hAnsi="宋体" w:eastAsia="宋体"/>
          <w:sz w:val="24"/>
        </w:rPr>
        <w:t>Shyam S. Yadav ; Robert J. Redden ; Jerry L. Hatfield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Crop Adaptation to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Shyam S. Yadav ; Robert J. Redden ; Jerry L. Hatfield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Wilet-Blackwell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本书出售、求购地址：https://www.jiaokey.com/book/detail/40846185.html</w:t>
      </w:r>
    </w:p>
    <w:p>
      <w:r>
        <w:t>更多相关图书推荐：https://www.jiaokey.com</w:t>
      </w:r>
    </w:p>
    <w:p>
      <w:r>
        <w:t>Shyam S. Yadav ; Robert J. Redden ; Jerry L. Hatfield 其他作品：https://www.jiaokey.com/tag/Shyam S. Yadav ; Robert J. Redden ; Jerry L. Hatfield.html</w:t>
      </w:r>
    </w:p>
    <w:p>
      <w:r>
        <w:t>Wilet-Blackwell 出版图书：https://www.jiaokey.com/tag/Wilet-Blackwell.html</w:t>
      </w:r>
    </w:p>
    <w:p>
      <w:r>
        <w:t>关键词搜索：https://www.jiaokey.com/tag/Crop Adaptation to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