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Microbes &amp; Environmental Health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Microbes &amp; Environmental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本书出售、求购地址：https://www.jiaokey.com/book/detail/40846184.html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关键词搜索：https://www.jiaokey.com/tag/Soil Microbes &amp; Environmental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