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Pest Management Field and Protected Crops</w:t>
      </w:r>
    </w:p>
    <w:p>
      <w:r>
        <w:rPr>
          <w:rFonts w:ascii="宋体" w:hAnsi="宋体" w:eastAsia="宋体"/>
          <w:sz w:val="24"/>
        </w:rPr>
        <w:t>A. Rami Horowitz ; Isaac Ishaaya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Pest Management Field and Protected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Rami Horowitz ; Isaac Ishaaya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本书出售、求购地址：https://www.jiaokey.com/book/detail/40846181.html</w:t>
      </w:r>
    </w:p>
    <w:p>
      <w:r>
        <w:t>更多相关图书推荐：https://www.jiaokey.com</w:t>
      </w:r>
    </w:p>
    <w:p>
      <w:r>
        <w:t>A. Rami Horowitz ; Isaac Ishaaya 其他作品：https://www.jiaokey.com/tag/A. Rami Horowitz ; Isaac Ishaaya.html</w:t>
      </w:r>
    </w:p>
    <w:p>
      <w:r>
        <w:t>Springer 出版图书：https://www.jiaokey.com/tag/Springer.html</w:t>
      </w:r>
    </w:p>
    <w:p>
      <w:r>
        <w:t>关键词搜索：https://www.jiaokey.com/tag/Insect Pest Management Field and Protected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