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Physical Control Methods in Plant Protection</w:t>
      </w:r>
    </w:p>
    <w:p>
      <w:r>
        <w:rPr>
          <w:rFonts w:ascii="宋体" w:hAnsi="宋体" w:eastAsia="宋体"/>
          <w:sz w:val="24"/>
        </w:rPr>
        <w:t>Charles Vincent ; Bernhard Panneton ; Francis Fleurat-Lessard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Physical Control Methods in Plant Protection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Vincent ; Bernhard Panneton ; Francis Fleurat-Lessard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本书出售、求购地址：https://www.jiaokey.com/book/detail/40846168.html</w:t>
      </w:r>
    </w:p>
    <w:p>
      <w:r>
        <w:t>更多相关图书推荐：https://www.jiaokey.com</w:t>
      </w:r>
    </w:p>
    <w:p>
      <w:r>
        <w:t>Charles Vincent ; Bernhard Panneton ; Francis Fleurat-Lessard 其他作品：https://www.jiaokey.com/tag/Charles Vincent ; Bernhard Panneton ; Francis Fleurat-Lessard.html</w:t>
      </w:r>
    </w:p>
    <w:p>
      <w:r>
        <w:t>Springer 出版图书：https://www.jiaokey.com/tag/Springer.html</w:t>
      </w:r>
    </w:p>
    <w:p>
      <w:r>
        <w:t>关键词搜索：https://www.jiaokey.com/tag/Physical Control Methods in Plant Protection.html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