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Breeding 2nd Edition of Introduction to Plant Breeding-Revised and Updated</w:t>
      </w:r>
    </w:p>
    <w:p>
      <w:r>
        <w:rPr>
          <w:rFonts w:ascii="宋体" w:hAnsi="宋体" w:eastAsia="宋体"/>
          <w:sz w:val="24"/>
        </w:rPr>
        <w:t>Jack Brown ; Peter D.S. Caligari ; Hugo A. Campos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Breeding 2nd Edition of Introduction to Plant Breeding-Revised and Updated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Brown ; Peter D.S. Caligari ; Hugo A. Campos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本书出售、求购地址：https://www.jiaokey.com/book/detail/40846159.html</w:t>
      </w:r>
    </w:p>
    <w:p>
      <w:r>
        <w:t>更多相关图书推荐：https://www.jiaokey.com</w:t>
      </w:r>
    </w:p>
    <w:p>
      <w:r>
        <w:t>Jack Brown ; Peter D.S. Caligari ; Hugo A. Campos 其他作品：https://www.jiaokey.com/tag/Jack Brown ; Peter D.S. Caligari ; Hugo A. Campos.html</w:t>
      </w:r>
    </w:p>
    <w:p>
      <w:r>
        <w:t>Wiley-Blackwell 出版图书：https://www.jiaokey.com/tag/Wiley-Blackwell.html</w:t>
      </w:r>
    </w:p>
    <w:p>
      <w:r>
        <w:t>关键词搜索：https://www.jiaokey.com/tag/Plant Breeding 2nd Edition of Introduction to Plant Breeding-Revised and Updated.html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