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ADVANCEMENT IN UITRAPRECISION MACHINING PROCESS VOL.3</w:t>
      </w:r>
    </w:p>
    <w:p>
      <w:r>
        <w:rPr>
          <w:rFonts w:ascii="宋体" w:hAnsi="宋体" w:eastAsia="宋体"/>
          <w:sz w:val="24"/>
        </w:rPr>
        <w:t>MATERIALS FABRICATION LABORATORY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ADVANCEMENT IN UITRAPRECISION MACHINING PROCESS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MATERIALS FABRICATION LABORATORY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本书出售、求购地址：https://www.jiaokey.com/book/detail/40846068.html</w:t>
      </w:r>
    </w:p>
    <w:p>
      <w:r>
        <w:t>更多相关图书推荐：https://www.jiaokey.com</w:t>
      </w:r>
    </w:p>
    <w:p>
      <w:r>
        <w:t>MATERIALS FABRICATION LABORATORY 其他作品：https://www.jiaokey.com/tag/MATERIALS FABRICATION LABORATORY.html</w:t>
      </w:r>
    </w:p>
    <w:p>
      <w:r>
        <w:t>RIKEN 出版图书：https://www.jiaokey.com/tag/RIKEN.html</w:t>
      </w:r>
    </w:p>
    <w:p>
      <w:r>
        <w:t>关键词搜索：https://www.jiaokey.com/tag/INTERNATIONAL ADVANCEMENT IN UITRAPRECISION MACHINING PROCESS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