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weeds and weed science technology identification</w:t>
      </w:r>
    </w:p>
    <w:p>
      <w:r>
        <w:rPr>
          <w:rFonts w:ascii="宋体" w:hAnsi="宋体" w:eastAsia="宋体"/>
          <w:sz w:val="24"/>
        </w:rPr>
        <w:t>Reuben Kingsley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weeds and weed science technology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Reuben Kingsley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本书出售、求购地址：https://www.jiaokey.com/book/detail/40845977.html</w:t>
      </w:r>
    </w:p>
    <w:p>
      <w:r>
        <w:t>更多相关图书推荐：https://www.jiaokey.com</w:t>
      </w:r>
    </w:p>
    <w:p>
      <w:r>
        <w:t>Reuben Kingsley 其他作品：https://www.jiaokey.com/tag/Reuben Kingsley.html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weeds and weed science technology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