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Abiotic Stresses in Crop Plants</w:t>
      </w:r>
    </w:p>
    <w:p>
      <w:r>
        <w:rPr>
          <w:rFonts w:ascii="宋体" w:hAnsi="宋体" w:eastAsia="宋体"/>
          <w:sz w:val="24"/>
        </w:rPr>
        <w:t>Usha Chakraborth ; Bishwanath Chakraborty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Abiotic Stresses in Crop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Usha Chakraborth ; Bishwanath Chakraborty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本书出售、求购地址：https://www.jiaokey.com/book/detail/40845974.html</w:t>
      </w:r>
    </w:p>
    <w:p>
      <w:r>
        <w:t>更多相关图书推荐：https://www.jiaokey.com</w:t>
      </w:r>
    </w:p>
    <w:p>
      <w:r>
        <w:t>Usha Chakraborth ; Bishwanath Chakraborty 其他作品：https://www.jiaokey.com/tag/Usha Chakraborth ; Bishwanath Chakraborty.html</w:t>
      </w:r>
    </w:p>
    <w:p>
      <w:r>
        <w:t>Cadi 出版图书：https://www.jiaokey.com/tag/Cadi.html</w:t>
      </w:r>
    </w:p>
    <w:p>
      <w:r>
        <w:t>关键词搜索：https://www.jiaokey.com/tag/Abiotic Stresses in Crop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