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Focus on pharmacology essentials for health professionals</w:t>
      </w:r>
    </w:p>
    <w:p>
      <w:r>
        <w:rPr>
          <w:rFonts w:ascii="宋体" w:hAnsi="宋体" w:eastAsia="宋体"/>
          <w:sz w:val="24"/>
        </w:rPr>
        <w:t>Jahangir Moini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Focus on pharmacology essentials for health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Jahangir Moini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本书出售、求购地址：https://www.jiaokey.com/book/detail/40845929.html</w:t>
      </w:r>
    </w:p>
    <w:p>
      <w:r>
        <w:t>更多相关图书推荐：https://www.jiaokey.com</w:t>
      </w:r>
    </w:p>
    <w:p>
      <w:r>
        <w:t>Jahangir Moini 其他作品：https://www.jiaokey.com/tag/Jahangir Moini.html</w:t>
      </w:r>
    </w:p>
    <w:p>
      <w:r>
        <w:t>Pearson Education 出版图书：https://www.jiaokey.com/tag/Pearson Education.html</w:t>
      </w:r>
    </w:p>
    <w:p>
      <w:r>
        <w:t>关键词搜索：https://www.jiaokey.com/tag/Focus on pharmacology essentials for health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