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Molecular Biology of Antimicrobial Drug Action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Molecular Biology of Antimicrobial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本书出售、求购地址：https://www.jiaokey.com/book/detail/40845911.html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关键词搜索：https://www.jiaokey.com/tag/Biochemistry and Molecular Biology of Antimicrobial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