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Antiviral drugs from basic discovery through clinical trials</w:t>
      </w:r>
    </w:p>
    <w:p>
      <w:r>
        <w:rPr>
          <w:rFonts w:ascii="宋体" w:hAnsi="宋体" w:eastAsia="宋体"/>
          <w:sz w:val="24"/>
        </w:rPr>
        <w:t>Wieslaw M. Kazmierski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Antiviral drugs from basic discovery through clinical trials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Wieslaw M. Kazmierski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本书出售、求购地址：https://www.jiaokey.com/book/detail/40845900.html</w:t>
      </w:r>
    </w:p>
    <w:p>
      <w:r>
        <w:t>更多相关图书推荐：https://www.jiaokey.com</w:t>
      </w:r>
    </w:p>
    <w:p>
      <w:r>
        <w:t>Wieslaw M. Kazmierski 其他作品：https://www.jiaokey.com/tag/Wieslaw M. Kazmierski.html</w:t>
      </w:r>
    </w:p>
    <w:p>
      <w:r>
        <w:t>Wiley 出版图书：https://www.jiaokey.com/tag/Wiley.html</w:t>
      </w:r>
    </w:p>
    <w:p>
      <w:r>
        <w:t>关键词搜索：https://www.jiaokey.com/tag/Antiviral drugs from basic discovery through clinical trials.html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