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Toxicological risk assessment of chemicals a practical guide</w:t>
      </w:r>
    </w:p>
    <w:p>
      <w:r>
        <w:rPr>
          <w:rFonts w:ascii="宋体" w:hAnsi="宋体" w:eastAsia="宋体"/>
          <w:sz w:val="24"/>
        </w:rPr>
        <w:t>Elsa Nielsen · Grete Stergaard · John Christian Larsen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Toxicological risk assessment of chemicals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Elsa Nielsen · Grete Stergaard · John Christian Larsen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Healthcare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本书出售、求购地址：https://www.jiaokey.com/book/detail/40845898.html</w:t>
      </w:r>
    </w:p>
    <w:p>
      <w:r>
        <w:t>更多相关图书推荐：https://www.jiaokey.com</w:t>
      </w:r>
    </w:p>
    <w:p>
      <w:r>
        <w:t>Elsa Nielsen · Grete Stergaard · John Christian Larsen 其他作品：https://www.jiaokey.com/tag/Elsa Nielsen · Grete Stergaard · John Christian Larsen.html</w:t>
      </w:r>
    </w:p>
    <w:p>
      <w:r>
        <w:t>Informa Healthcare 出版图书：https://www.jiaokey.com/tag/Informa Healthcare.html</w:t>
      </w:r>
    </w:p>
    <w:p>
      <w:r>
        <w:t>关键词搜索：https://www.jiaokey.com/tag/Toxicological risk assessment of chemicals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