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files. Pathology = 病理学案例50例 第2版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files. Pathology = 病理学案例50例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本书出售、求购地址：https://www.jiaokey.com/book/detail/40845832.html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关键词搜索：https://www.jiaokey.com/tag/Case files. Pathology = 病理学案例50例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