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Journal of Risk &amp; Safety in Medicine Patient Safety·Pharmacovigilance·Medical Law volume 21</w:t>
      </w:r>
    </w:p>
    <w:p>
      <w:r>
        <w:rPr>
          <w:rFonts w:ascii="宋体" w:hAnsi="宋体" w:eastAsia="宋体"/>
          <w:sz w:val="24"/>
        </w:rPr>
        <w:t>C.J.van Boxtrl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Journal of Risk &amp; Safety in Medicine Patient Safety·Pharmacovigilance·Medical Law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C.J.van Boxtrl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本书出售、求购地址：https://www.jiaokey.com/book/detail/40845792.html</w:t>
      </w:r>
    </w:p>
    <w:p>
      <w:r>
        <w:t>更多相关图书推荐：https://www.jiaokey.com</w:t>
      </w:r>
    </w:p>
    <w:p>
      <w:r>
        <w:t>C.J.van Boxtrl 其他作品：https://www.jiaokey.com/tag/C.J.van Boxtrl.html</w:t>
      </w:r>
    </w:p>
    <w:p>
      <w:r>
        <w:t>IOS Press 出版图书：https://www.jiaokey.com/tag/IOS Press.html</w:t>
      </w:r>
    </w:p>
    <w:p>
      <w:r>
        <w:t>关键词搜索：https://www.jiaokey.com/tag/The International Journal of Risk &amp; Safety in Medicine Patient Safety·Pharmacovigilance·Medical Law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