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applied toxicology Third Edition Volume 2</w:t>
      </w:r>
    </w:p>
    <w:p>
      <w:r>
        <w:rPr>
          <w:rFonts w:ascii="宋体" w:hAnsi="宋体" w:eastAsia="宋体"/>
          <w:sz w:val="24"/>
        </w:rPr>
        <w:t>Bryan Ballantyne ; Timothy C. Marrs ; Tore L. M. Syversen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applied toxicology Third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Ballantyne ; Timothy C. Marrs ; Tore L. M. Syversen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本书出售、求购地址：https://www.jiaokey.com/book/detail/40845779.html</w:t>
      </w:r>
    </w:p>
    <w:p>
      <w:r>
        <w:t>更多相关图书推荐：https://www.jiaokey.com</w:t>
      </w:r>
    </w:p>
    <w:p>
      <w:r>
        <w:t>Bryan Ballantyne ; Timothy C. Marrs ; Tore L. M. Syversen 其他作品：https://www.jiaokey.com/tag/Bryan Ballantyne ; Timothy C. Marrs ; Tore L. M. Syversen.html</w:t>
      </w:r>
    </w:p>
    <w:p>
      <w:r>
        <w:t>John Wiley &amp; Sons 出版图书：https://www.jiaokey.com/tag/John Wiley &amp; Sons.html</w:t>
      </w:r>
    </w:p>
    <w:p>
      <w:r>
        <w:t>关键词搜索：https://www.jiaokey.com/tag/General and applied toxicology Third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