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signal processing algorithms for cochlear implant applications</w:t>
      </w:r>
    </w:p>
    <w:p>
      <w:r>
        <w:rPr>
          <w:rFonts w:ascii="宋体" w:hAnsi="宋体" w:eastAsia="宋体"/>
          <w:sz w:val="24"/>
        </w:rPr>
        <w:t>Thesis (M.S.)--University of Texas at Dallas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signal processing algorithms for cochlear implant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Thesis (M.S.)--University of Texas at Dallas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2008.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本书出售、求购地址：https://www.jiaokey.com/book/detail/40845702.html</w:t>
      </w:r>
    </w:p>
    <w:p>
      <w:r>
        <w:t>更多相关图书推荐：https://www.jiaokey.com</w:t>
      </w:r>
    </w:p>
    <w:p>
      <w:r>
        <w:t>Thesis (M.S.)--University of Texas at Dallas 其他作品：https://www.jiaokey.com/tag/Thesis (M.S.)--University of Texas at Dallas.html</w:t>
      </w:r>
    </w:p>
    <w:p>
      <w:r>
        <w:t xml:space="preserve"> 2008. 出版图书：https://www.jiaokey.com/tag/ 2008..html</w:t>
      </w:r>
    </w:p>
    <w:p>
      <w:r>
        <w:t>关键词搜索：https://www.jiaokey.com/tag/Real-time signal processing algorithms for cochlear implant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