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medicine and sports injury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medicine and sports injury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本书出售、求购地址：https://www.jiaokey.com/book/detail/40845691.html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关键词搜索：https://www.jiaokey.com/tag/Sports medicine and sports injury.html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