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Cerebral palsy science and clinical practice</w:t>
      </w:r>
    </w:p>
    <w:p>
      <w:r>
        <w:rPr>
          <w:rFonts w:ascii="宋体" w:hAnsi="宋体" w:eastAsia="宋体"/>
          <w:sz w:val="24"/>
        </w:rPr>
        <w:t>Bernard Dan ; Margaret Mayston ; Nigel Paneth ; Lewis Rosenbloom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Cerebral palsy science and clinical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Bernard Dan ; Margaret Mayston ; Nigel Paneth ; Lewis Rosenbloom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 Keith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本书出售、求购地址：https://www.jiaokey.com/book/detail/40845666.html</w:t>
      </w:r>
    </w:p>
    <w:p>
      <w:r>
        <w:t>更多相关图书推荐：https://www.jiaokey.com</w:t>
      </w:r>
    </w:p>
    <w:p>
      <w:r>
        <w:t>Bernard Dan ; Margaret Mayston ; Nigel Paneth ; Lewis Rosenbloom 其他作品：https://www.jiaokey.com/tag/Bernard Dan ; Margaret Mayston ; Nigel Paneth ; Lewis Rosenbloom.html</w:t>
      </w:r>
    </w:p>
    <w:p>
      <w:r>
        <w:t>Mac Keith Press 出版图书：https://www.jiaokey.com/tag/Mac Keith Press.html</w:t>
      </w:r>
    </w:p>
    <w:p>
      <w:r>
        <w:t>关键词搜索：https://www.jiaokey.com/tag/Cerebral palsy science and clinical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