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Human-based systems for translational research No. 41</w:t>
      </w:r>
    </w:p>
    <w:p>
      <w:r>
        <w:rPr>
          <w:rFonts w:ascii="宋体" w:hAnsi="宋体" w:eastAsia="宋体"/>
          <w:sz w:val="24"/>
        </w:rPr>
        <w:t xml:space="preserve"> editor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Human-based systems for translational research No. 41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editor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Royalsociety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本书出售、求购地址：https://www.jiaokey.com/book/detail/40845661.html</w:t>
      </w:r>
    </w:p>
    <w:p>
      <w:r>
        <w:t>更多相关图书推荐：https://www.jiaokey.com</w:t>
      </w:r>
    </w:p>
    <w:p>
      <w:r>
        <w:t xml:space="preserve"> editor 其他作品：https://www.jiaokey.com/tag/ editor.html</w:t>
      </w:r>
    </w:p>
    <w:p>
      <w:r>
        <w:t>Royalsociety 出版图书：https://www.jiaokey.com/tag/Royalsociety.html</w:t>
      </w:r>
    </w:p>
    <w:p>
      <w:r>
        <w:t>关键词搜索：https://www.jiaokey.com/tag/Human-based systems for translational research No. 41.html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