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KAFFIR BOY THE TRUE STORY OF A BLACK YOUTH`S COMING OF AGE IN APARTHEID SOUTH AFRICA</w:t>
      </w:r>
    </w:p>
    <w:p>
      <w:r>
        <w:rPr>
          <w:rFonts w:ascii="宋体" w:hAnsi="宋体" w:eastAsia="宋体"/>
          <w:sz w:val="24"/>
        </w:rPr>
        <w:t>MARK MATHABANE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KAFFIR BOY THE TRUE STORY OF A BLACK YOUTH`S COMING OF AGE IN APARTHEID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MATHABANE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本书出售、求购地址：https://www.jiaokey.com/book/detail/40845616.html</w:t>
      </w:r>
    </w:p>
    <w:p>
      <w:r>
        <w:t>更多相关图书推荐：https://www.jiaokey.com</w:t>
      </w:r>
    </w:p>
    <w:p>
      <w:r>
        <w:t>MARK MATHABANE 其他作品：https://www.jiaokey.com/tag/MARK MATHABANE.html</w:t>
      </w:r>
    </w:p>
    <w:p>
      <w:r>
        <w:t>PLUME 出版图书：https://www.jiaokey.com/tag/PLUME.html</w:t>
      </w:r>
    </w:p>
    <w:p>
      <w:r>
        <w:t>关键词搜索：https://www.jiaokey.com/tag/KAFFIR BOY THE TRUE STORY OF A BLACK YOUTH`S COMING OF AGE IN APARTHEID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