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 A HISTORY OF THE UNITED STATES EIGHTH EDITION VOLUME 1</w:t>
      </w:r>
    </w:p>
    <w:p>
      <w:r>
        <w:rPr>
          <w:rFonts w:ascii="宋体" w:hAnsi="宋体" w:eastAsia="宋体"/>
          <w:sz w:val="24"/>
        </w:rPr>
        <w:t>DAVID BURNER VIRGINIA BERNHARD STANLEY I.KUTER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 A HISTORY OF THE UNITED STATES EIGHTH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BURNER VIRGINIA BERNHARD STANLEY I.KUTER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本书出售、求购地址：https://www.jiaokey.com/book/detail/40845564.html</w:t>
      </w:r>
    </w:p>
    <w:p>
      <w:r>
        <w:t>更多相关图书推荐：https://www.jiaokey.com</w:t>
      </w:r>
    </w:p>
    <w:p>
      <w:r>
        <w:t>DAVID BURNER VIRGINIA BERNHARD STANLEY I.KUTER 其他作品：https://www.jiaokey.com/tag/DAVID BURNER VIRGINIA BERNHARD STANLEY I.KUTER.html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 A HISTORY OF THE UNITED STATES EIGHTH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