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OPERAS ERNEST NEWMAN VOLUMEⅠ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OPERAS ERNEST NEWMAN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本书出售、求购地址：https://www.jiaokey.com/book/detail/40845545.html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关键词搜索：https://www.jiaokey.com/tag/GREAT OPERAS ERNEST NEWMAN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