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HUMAN DIFFERENCES MULTICULTURAL EDUCATION FOR A DIVERSE AMERICA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HUMAN DIFFERENCES MULTICULTURAL EDUCATION FOR A DIVERSE AMERICA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本书出售、求购地址：https://www.jiaokey.com/book/detail/40845532.html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关键词搜索：https://www.jiaokey.com/tag/UNDERSTANDING HUMAN DIFFERENCES MULTICULTURAL EDUCATION FOR A DIVERSE AMERICA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