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EDTIDIONS UNITED STATES HISTORY VOLUME 1-COLONIAL THROUGH RECONSTRUCTION 20TH EDITION</w:t>
      </w:r>
    </w:p>
    <w:p>
      <w:r>
        <w:rPr>
          <w:rFonts w:ascii="宋体" w:hAnsi="宋体" w:eastAsia="宋体"/>
          <w:sz w:val="24"/>
        </w:rPr>
        <w:t>ROBERT JAMES MADDOX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EDTIDIONS UNITED STATES HISTORY VOLUME 1-COLONIAL THROUGH RECONSTRUCTION 20TH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MADDOX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本书出售、求购地址：https://www.jiaokey.com/book/detail/40845507.html</w:t>
      </w:r>
    </w:p>
    <w:p>
      <w:r>
        <w:t>更多相关图书推荐：https://www.jiaokey.com</w:t>
      </w:r>
    </w:p>
    <w:p>
      <w:r>
        <w:t>ROBERT JAMES MADDOX 其他作品：https://www.jiaokey.com/tag/ROBERT JAMES MADDOX.html</w:t>
      </w:r>
    </w:p>
    <w:p>
      <w:r>
        <w:t>HIGHER EDUCATION 出版图书：https://www.jiaokey.com/tag/HIGHER EDUCATION.html</w:t>
      </w:r>
    </w:p>
    <w:p>
      <w:r>
        <w:t>关键词搜索：https://www.jiaokey.com/tag/ANNUAL EDTIDIONS UNITED STATES HISTORY VOLUME 1-COLONIAL THROUGH RECONSTRUCTION 20TH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