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Embattled Reason Essays On Social Knowledge Volume I</w:t>
      </w:r>
    </w:p>
    <w:p>
      <w:r>
        <w:rPr>
          <w:rFonts w:ascii="宋体" w:hAnsi="宋体" w:eastAsia="宋体"/>
          <w:sz w:val="24"/>
        </w:rPr>
        <w:t>Reinhard Bendix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Embattled Reason Essays On Social Knowledge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Bendix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本书出售、求购地址：https://www.jiaokey.com/book/detail/40845447.html</w:t>
      </w:r>
    </w:p>
    <w:p>
      <w:r>
        <w:t>更多相关图书推荐：https://www.jiaokey.com</w:t>
      </w:r>
    </w:p>
    <w:p>
      <w:r>
        <w:t>Reinhard Bendix 其他作品：https://www.jiaokey.com/tag/Reinhard Bendix.html</w:t>
      </w:r>
    </w:p>
    <w:p>
      <w:r>
        <w:t>Transaction Books 出版图书：https://www.jiaokey.com/tag/Transaction Books.html</w:t>
      </w:r>
    </w:p>
    <w:p>
      <w:r>
        <w:t>关键词搜索：https://www.jiaokey.com/tag/Embattled Reason Essays On Social Knowledge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