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Interacting with Broadand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Interacting with Broadand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本书出售、求购地址：https://www.jiaokey.com/book/detail/40845423.html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关键词搜索：https://www.jiaokey.com/tag/Interacting with Broadand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