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Down-To-Earth Approach Core Concepts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Down-To-Earth Approach Core Concepts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本书出售、求购地址：https://www.jiaokey.com/book/detail/40845419.html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关键词搜索：https://www.jiaokey.com/tag/Sociology A Down-To-Earth Approach Core Concepts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