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 Volume XXIII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 Volume XXIII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本书出售、求购地址：https://www.jiaokey.com/book/detail/40845402.html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关键词搜索：https://www.jiaokey.com/tag/Agriculture Volume XXIII.html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