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本书出售、求购地址：https://www.jiaokey.com/book/detail/40845398.html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关键词搜索：https://www.jiaokey.com/tag/Exploring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