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Approaches To Sociology A Collection of Classic and Contemporary Readings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Approaches To Sociology A Collection of Classic and Contemporary Readings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本书出售、求购地址：https://www.jiaokey.com/book/detail/40845380.html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关键词搜索：https://www.jiaokey.com/tag/Empirical Approaches To Sociology A Collection of Classic and Contemporary Readings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