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本书出售、求购地址：https://www.jiaokey.com/book/detail/40845342.html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关键词搜索：https://www.jiaokey.com/tag/Sociology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