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Pluralism and Social Conflict A Social Analysis of the Communist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Pluralism and Social Conflict A Social Analysis of the Communist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本书出售、求购地址：https://www.jiaokey.com/book/detail/40845334.html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关键词搜索：https://www.jiaokey.com/tag/Pluralism and Social Conflict A Social Analysis of the Communist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