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Motivation and Achevement A Research Annual Women in Science Volume 2·1984</w:t>
      </w:r>
    </w:p>
    <w:p>
      <w:r>
        <w:rPr>
          <w:rFonts w:ascii="宋体" w:hAnsi="宋体" w:eastAsia="宋体"/>
          <w:sz w:val="24"/>
        </w:rPr>
        <w:t>Martin L.Maehr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Motivation and Achevement A Research Annual Women in Science Volume 2·1984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L.Maehr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本书出售、求购地址：https://www.jiaokey.com/book/detail/40845326.html</w:t>
      </w:r>
    </w:p>
    <w:p>
      <w:r>
        <w:t>更多相关图书推荐：https://www.jiaokey.com</w:t>
      </w:r>
    </w:p>
    <w:p>
      <w:r>
        <w:t>Martin L.Maehr 其他作品：https://www.jiaokey.com/tag/Martin L.Maehr.html</w:t>
      </w:r>
    </w:p>
    <w:p>
      <w:r>
        <w:t>JAI Press 出版图书：https://www.jiaokey.com/tag/JAI Press.html</w:t>
      </w:r>
    </w:p>
    <w:p>
      <w:r>
        <w:t>关键词搜索：https://www.jiaokey.com/tag/Advances in Motivation and Achevement A Research Annual Women in Science Volume 2·1984.html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