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CONTROL OF SOLAR ENERGY COLLECTOR SYSTEMS</w:t>
      </w:r>
    </w:p>
    <w:p>
      <w:r>
        <w:rPr>
          <w:rFonts w:ascii="宋体" w:hAnsi="宋体" w:eastAsia="宋体"/>
          <w:sz w:val="24"/>
        </w:rPr>
        <w:t>JOAO M.LEMOS RUI NEVES-SILVA JOSE M.LGREJA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CONTROL OF SOLAR ENERGY COLLECTOR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M.LEMOS RUI NEVES-SILVA JOSE M.LGREJA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本书出售、求购地址：https://www.jiaokey.com/book/detail/40845278.html</w:t>
      </w:r>
    </w:p>
    <w:p>
      <w:r>
        <w:t>更多相关图书推荐：https://www.jiaokey.com</w:t>
      </w:r>
    </w:p>
    <w:p>
      <w:r>
        <w:t>JOAO M.LEMOS RUI NEVES-SILVA JOSE M.LGREJA 其他作品：https://www.jiaokey.com/tag/JOAO M.LEMOS RUI NEVES-SILVA JOSE M.LGREJA.html</w:t>
      </w:r>
    </w:p>
    <w:p>
      <w:r>
        <w:t>SPRINGER 出版图书：https://www.jiaokey.com/tag/SPRINGER.html</w:t>
      </w:r>
    </w:p>
    <w:p>
      <w:r>
        <w:t>关键词搜索：https://www.jiaokey.com/tag/ADAPTIVE CONTROL OF SOLAR ENERGY COLLECTOR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