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CEMENTITIOUS MATERIALS FOR NUCLEAR WASTE IMMOBILIZATION</w:t>
      </w:r>
    </w:p>
    <w:p>
      <w:r>
        <w:rPr>
          <w:rFonts w:ascii="宋体" w:hAnsi="宋体" w:eastAsia="宋体"/>
          <w:sz w:val="24"/>
        </w:rPr>
        <w:t>REHAB O.ABDEL RAHMAN RAUIL Z.RAKHIMOV NAILIA R.RAKHIMOVA MICHAEL L.OJOVAN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CEMENTITIOUS MATERIALS FOR NUCLEAR WASTE IMMOBILIZATION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REHAB O.ABDEL RAHMAN RAUIL Z.RAKHIMOV NAILIA R.RAKHIMOVA MICHAEL L.OJOVAN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本书出售、求购地址：https://www.jiaokey.com/book/detail/40845260.html</w:t>
      </w:r>
    </w:p>
    <w:p>
      <w:r>
        <w:t>更多相关图书推荐：https://www.jiaokey.com</w:t>
      </w:r>
    </w:p>
    <w:p>
      <w:r>
        <w:t>REHAB O.ABDEL RAHMAN RAUIL Z.RAKHIMOV NAILIA R.RAKHIMOVA MICHAEL L.OJOVAN 其他作品：https://www.jiaokey.com/tag/REHAB O.ABDEL RAHMAN RAUIL Z.RAKHIMOV NAILIA R.RAKHIMOVA MICHAEL L.OJOVAN.html</w:t>
      </w:r>
    </w:p>
    <w:p>
      <w:r>
        <w:t>WILEY 出版图书：https://www.jiaokey.com/tag/WILEY.html</w:t>
      </w:r>
    </w:p>
    <w:p>
      <w:r>
        <w:t>关键词搜索：https://www.jiaokey.com/tag/CEMENTITIOUS MATERIALS FOR NUCLEAR WASTE IMMOBILIZATION.html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