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SYSTEMIC-STRUCTURAL ACTIVITY THEORY TO DESIGN OF HUMAN-COMPUTER INTERACTION SYSTEMS</w:t>
      </w:r>
    </w:p>
    <w:p>
      <w:r>
        <w:rPr>
          <w:rFonts w:ascii="宋体" w:hAnsi="宋体" w:eastAsia="宋体"/>
          <w:sz w:val="24"/>
        </w:rPr>
        <w:t>GREGORY A.BEDNY WALDEMAR KARWOWSKI INNA BEDNY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SYSTEMIC-STRUCTURAL ACTIVITY THEORY TO DESIGN OF HUMAN-COMPUTER INTERACTION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A.BEDNY WALDEMAR KARWOWSKI INNA BEDNY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本书出售、求购地址：https://www.jiaokey.com/book/detail/40845249.html</w:t>
      </w:r>
    </w:p>
    <w:p>
      <w:r>
        <w:t>更多相关图书推荐：https://www.jiaokey.com</w:t>
      </w:r>
    </w:p>
    <w:p>
      <w:r>
        <w:t>GREGORY A.BEDNY WALDEMAR KARWOWSKI INNA BEDNY 其他作品：https://www.jiaokey.com/tag/GREGORY A.BEDNY WALDEMAR KARWOWSKI INNA BEDNY.html</w:t>
      </w:r>
    </w:p>
    <w:p>
      <w:r>
        <w:t>CRC PRESS 出版图书：https://www.jiaokey.com/tag/CRC PRESS.html</w:t>
      </w:r>
    </w:p>
    <w:p>
      <w:r>
        <w:t>关键词搜索：https://www.jiaokey.com/tag/APPLYING SYSTEMIC-STRUCTURAL ACTIVITY THEORY TO DESIGN OF HUMAN-COMPUTER INTERACTION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