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TAKAGI-SUGENO FUZZY SYSTEMSDELAY AND SATURATION</w:t>
      </w:r>
    </w:p>
    <w:p>
      <w:r>
        <w:rPr>
          <w:rFonts w:ascii="宋体" w:hAnsi="宋体" w:eastAsia="宋体"/>
          <w:sz w:val="24"/>
        </w:rPr>
        <w:t>ABDELLAN BENZAOUIA AHMED EI HAJJAJI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TAKAGI-SUGENO FUZZY SYSTEMSDELAY AND SATURATION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ABDELLAN BENZAOUIA AHMED EI HAJJAJI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本书出售、求购地址：https://www.jiaokey.com/book/detail/40845227.html</w:t>
      </w:r>
    </w:p>
    <w:p>
      <w:r>
        <w:t>更多相关图书推荐：https://www.jiaokey.com</w:t>
      </w:r>
    </w:p>
    <w:p>
      <w:r>
        <w:t>ABDELLAN BENZAOUIA AHMED EI HAJJAJI 其他作品：https://www.jiaokey.com/tag/ABDELLAN BENZAOUIA AHMED EI HAJJAJI.html</w:t>
      </w:r>
    </w:p>
    <w:p>
      <w:r>
        <w:t>SPRINGER 出版图书：https://www.jiaokey.com/tag/SPRINGER.html</w:t>
      </w:r>
    </w:p>
    <w:p>
      <w:r>
        <w:t>关键词搜索：https://www.jiaokey.com/tag/ADVANCED TAKAGI-SUGENO FUZZY SYSTEMSDELAY AND SATURATION.html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