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FILTER DESIGN FOR SATELLITE COMMUNICATIONS HELICAL RESONATOR TECHNOLOGY</w:t>
      </w:r>
    </w:p>
    <w:p>
      <w:r>
        <w:rPr>
          <w:rFonts w:ascii="宋体" w:hAnsi="宋体" w:eastAsia="宋体"/>
          <w:sz w:val="24"/>
        </w:rPr>
        <w:t>EFSTRATIOS DOUMANIS GEORGE GOUSSETIS SAVVAS KOSMOPOULOS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FILTER DESIGN FOR SATELLITE COMMUNICATIONS HELICAL RESONATOR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EFSTRATIOS DOUMANIS GEORGE GOUSSETIS SAVVAS KOSMOPOULOS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本书出售、求购地址：https://www.jiaokey.com/book/detail/40845223.html</w:t>
      </w:r>
    </w:p>
    <w:p>
      <w:r>
        <w:t>更多相关图书推荐：https://www.jiaokey.com</w:t>
      </w:r>
    </w:p>
    <w:p>
      <w:r>
        <w:t>EFSTRATIOS DOUMANIS GEORGE GOUSSETIS SAVVAS KOSMOPOULOS 其他作品：https://www.jiaokey.com/tag/EFSTRATIOS DOUMANIS GEORGE GOUSSETIS SAVVAS KOSMOPOULOS.html</w:t>
      </w:r>
    </w:p>
    <w:p>
      <w:r>
        <w:t>ARTECH HOUSE 出版图书：https://www.jiaokey.com/tag/ARTECH HOUSE.html</w:t>
      </w:r>
    </w:p>
    <w:p>
      <w:r>
        <w:t>关键词搜索：https://www.jiaokey.com/tag/FILTER DESIGN FOR SATELLITE COMMUNICATIONS HELICAL RESONATOR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