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HAPTIC FEEDBACK TELEOPERATION OF OPTICAL TWEEZERS</w:t>
      </w:r>
    </w:p>
    <w:p>
      <w:r>
        <w:rPr>
          <w:rFonts w:ascii="宋体" w:hAnsi="宋体" w:eastAsia="宋体"/>
          <w:sz w:val="24"/>
        </w:rPr>
        <w:t>ZHENJIANG NI CELINE PACORET RYAD BENOSMAN STEPHANE REGNIER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HAPTIC FEEDBACK TELEOPERATION OF OPTICAL TWEEZERS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ZHENJIANG NI CELINE PACORET RYAD BENOSMAN STEPHANE REGNIER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本书出售、求购地址：https://www.jiaokey.com/book/detail/40845221.html</w:t>
      </w:r>
    </w:p>
    <w:p>
      <w:r>
        <w:t>更多相关图书推荐：https://www.jiaokey.com</w:t>
      </w:r>
    </w:p>
    <w:p>
      <w:r>
        <w:t>ZHENJIANG NI CELINE PACORET RYAD BENOSMAN STEPHANE REGNIER 其他作品：https://www.jiaokey.com/tag/ZHENJIANG NI CELINE PACORET RYAD BENOSMAN STEPHANE REGNIER.html</w:t>
      </w:r>
    </w:p>
    <w:p>
      <w:r>
        <w:t>WILEY ISTE 出版图书：https://www.jiaokey.com/tag/WILEY ISTE.html</w:t>
      </w:r>
    </w:p>
    <w:p>
      <w:r>
        <w:t>关键词搜索：https://www.jiaokey.com/tag/HAPTIC FEEDBACK TELEOPERATION OF OPTICAL TWEEZERS.html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