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本书出售、求购地址：https://www.jiaokey.com/book/detail/40845205.html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关键词搜索：https://www.jiaokey.com/tag/Statistical Methods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