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Statistcal Reasoning in the Behavioral Sciences Fifth Edition</w:t>
      </w:r>
    </w:p>
    <w:p>
      <w:r>
        <w:rPr>
          <w:rFonts w:ascii="宋体" w:hAnsi="宋体" w:eastAsia="宋体"/>
          <w:sz w:val="24"/>
        </w:rPr>
        <w:t>Bruce M.King and Edward W.Minium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Statistcal Reasoning in the Behavioral Sciences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M.King and Edward W.Minium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本书出售、求购地址：https://www.jiaokey.com/book/detail/40845187.html</w:t>
      </w:r>
    </w:p>
    <w:p>
      <w:r>
        <w:t>更多相关图书推荐：https://www.jiaokey.com</w:t>
      </w:r>
    </w:p>
    <w:p>
      <w:r>
        <w:t>Bruce M.King and Edward W.Minium 其他作品：https://www.jiaokey.com/tag/Bruce M.King and Edward W.Minium.html</w:t>
      </w:r>
    </w:p>
    <w:p>
      <w:r>
        <w:t>John Wiley &amp; Sons 出版图书：https://www.jiaokey.com/tag/John Wiley &amp; Sons.html</w:t>
      </w:r>
    </w:p>
    <w:p>
      <w:r>
        <w:t>关键词搜索：https://www.jiaokey.com/tag/Statistcal Reasoning in the Behavioral Sciences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