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Lisrel Approaches To Interaction Effects in Multiple Regression</w:t>
      </w:r>
    </w:p>
    <w:p>
      <w:r>
        <w:rPr>
          <w:rFonts w:ascii="宋体" w:hAnsi="宋体" w:eastAsia="宋体"/>
          <w:sz w:val="24"/>
        </w:rPr>
        <w:t>Choi K.Wan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Lisrel Approaches To Interaction Effects in Multiple Regression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Choi K.Wan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SAGE Publications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本书出售、求购地址：https://www.jiaokey.com/book/detail/40845171.html</w:t>
      </w:r>
    </w:p>
    <w:p>
      <w:r>
        <w:t>更多相关图书推荐：https://www.jiaokey.com</w:t>
      </w:r>
    </w:p>
    <w:p>
      <w:r>
        <w:t>Choi K.Wan 其他作品：https://www.jiaokey.com/tag/Choi K.Wan.html</w:t>
      </w:r>
    </w:p>
    <w:p>
      <w:r>
        <w:t>SAGE Publications 出版图书：https://www.jiaokey.com/tag/SAGE Publications.html</w:t>
      </w:r>
    </w:p>
    <w:p>
      <w:r>
        <w:t>关键词搜索：https://www.jiaokey.com/tag/Lisrel Approaches To Interaction Effects in Multiple Regression.html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