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Economic and Social Data A Foundation for Decriptive Statistics</w:t>
      </w:r>
    </w:p>
    <w:p>
      <w:r>
        <w:rPr>
          <w:rFonts w:ascii="宋体" w:hAnsi="宋体" w:eastAsia="宋体"/>
          <w:sz w:val="24"/>
        </w:rPr>
        <w:t>Othmar W.Winkler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Economic and Social Data A Foundation for Decriptive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Othmar W.Winkler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本书出售、求购地址：https://www.jiaokey.com/book/detail/40845161.html</w:t>
      </w:r>
    </w:p>
    <w:p>
      <w:r>
        <w:t>更多相关图书推荐：https://www.jiaokey.com</w:t>
      </w:r>
    </w:p>
    <w:p>
      <w:r>
        <w:t>Othmar W.Winkler 其他作品：https://www.jiaokey.com/tag/Othmar W.Winkler.html</w:t>
      </w:r>
    </w:p>
    <w:p>
      <w:r>
        <w:t>Springer 出版图书：https://www.jiaokey.com/tag/Springer.html</w:t>
      </w:r>
    </w:p>
    <w:p>
      <w:r>
        <w:t>关键词搜索：https://www.jiaokey.com/tag/Interpreting Economic and Social Data A Foundation for Decriptive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