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胡适英文文存 一 中国文学与社会=English Writings of Hu Shih Chinese Literature and Society</w:t>
      </w:r>
    </w:p>
    <w:p>
      <w:r>
        <w:rPr>
          <w:rFonts w:ascii="宋体" w:hAnsi="宋体" w:eastAsia="宋体"/>
          <w:sz w:val="24"/>
        </w:rPr>
        <w:t>胡适著；周质平编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胡适英文文存 一 中国文学与社会=English Writings of Hu Shih Chinese Literature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胡适著；周质平编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本书出售、求购地址：https://www.jiaokey.com/book/detail/40845126.html</w:t>
      </w:r>
    </w:p>
    <w:p>
      <w:r>
        <w:t>更多相关图书推荐：https://www.jiaokey.com</w:t>
      </w:r>
    </w:p>
    <w:p>
      <w:r>
        <w:t>胡适著；周质平编 其他作品：https://www.jiaokey.com/tag/胡适著；周质平编.html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关键词搜索：https://www.jiaokey.com/tag/胡适英文文存 一 中国文学与社会=English Writings of Hu Shih Chinese Literature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