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Bourdieu and Data Analysis Methodological Principles and Practice</w:t>
      </w:r>
    </w:p>
    <w:p>
      <w:r>
        <w:rPr>
          <w:rFonts w:ascii="宋体" w:hAnsi="宋体" w:eastAsia="宋体"/>
          <w:sz w:val="24"/>
        </w:rPr>
        <w:t>Michael Grenfell and Frederic Lebaron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Bourdieu and Data Analysis Methodological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Grenfell and Frederic Lebaron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本书出售、求购地址：https://www.jiaokey.com/book/detail/40845100.html</w:t>
      </w:r>
    </w:p>
    <w:p>
      <w:r>
        <w:t>更多相关图书推荐：https://www.jiaokey.com</w:t>
      </w:r>
    </w:p>
    <w:p>
      <w:r>
        <w:t>Michael Grenfell and Frederic Lebaron 其他作品：https://www.jiaokey.com/tag/Michael Grenfell and Frederic Lebaron.html</w:t>
      </w:r>
    </w:p>
    <w:p>
      <w:r>
        <w:t>Peter Lang 出版图书：https://www.jiaokey.com/tag/Peter Lang.html</w:t>
      </w:r>
    </w:p>
    <w:p>
      <w:r>
        <w:t>关键词搜索：https://www.jiaokey.com/tag/Bourdieu and Data Analysis Methodological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