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Do Your Research Project A Guide For Students in Education and Applied Social Sciences Second Edition</w:t>
      </w:r>
    </w:p>
    <w:p>
      <w:r>
        <w:rPr>
          <w:rFonts w:ascii="宋体" w:hAnsi="宋体" w:eastAsia="宋体"/>
          <w:sz w:val="24"/>
        </w:rPr>
        <w:t>Gary 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Do Your Research Project A Guide For Students in Education and Applied Social Sciences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本书出售、求购地址：https://www.jiaokey.com/book/detail/40845095.html</w:t>
      </w:r>
    </w:p>
    <w:p>
      <w:r>
        <w:t>更多相关图书推荐：https://www.jiaokey.com</w:t>
      </w:r>
    </w:p>
    <w:p>
      <w:r>
        <w:t>Gary Thomas 其他作品：https://www.jiaokey.com/tag/Gary Thomas.html</w:t>
      </w:r>
    </w:p>
    <w:p>
      <w:r>
        <w:t>SAGE 出版图书：https://www.jiaokey.com/tag/SAGE.html</w:t>
      </w:r>
    </w:p>
    <w:p>
      <w:r>
        <w:t>关键词搜索：https://www.jiaokey.com/tag/How To Do Your Research Project A Guide For Students in Education and Applied Social Sciences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