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社会统计学应用Microcase软件的练习册=Socia Statistics A Microcase Workbook Fourth Edition</w:t>
      </w:r>
    </w:p>
    <w:p>
      <w:r>
        <w:rPr>
          <w:rFonts w:ascii="宋体" w:hAnsi="宋体" w:eastAsia="宋体"/>
          <w:sz w:val="24"/>
        </w:rPr>
        <w:t>(美)William Fox著；郭志刚导读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社会统计学应用Microcase软件的练习册=Socia Statistics A Microcase Workbook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(美)William Fox著；郭志刚导读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本书出售、求购地址：https://www.jiaokey.com/book/detail/40845090.html</w:t>
      </w:r>
    </w:p>
    <w:p>
      <w:r>
        <w:t>更多相关图书推荐：https://www.jiaokey.com</w:t>
      </w:r>
    </w:p>
    <w:p>
      <w:r>
        <w:t>(美)William Fox著；郭志刚导读 其他作品：https://www.jiaokey.com/tag/(美)William Fox著；郭志刚导读.html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关键词搜索：https://www.jiaokey.com/tag/社会统计学应用Microcase软件的练习册=Socia Statistics A Microcase Workbook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